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82-2103/2024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86MS0043-01-2023-012412-39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 xml:space="preserve">работающего хлебопекарня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18810086220001728989 от 06.07.2023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ч.2 ст. 12.37 Кодекса РФ об АП, вступившим в законную силу 17.07.2023,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привлечен к административной ответственности в виде штрафа в размере 800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484199 от 05 декабря 2023 года,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18810086220001728989 </w:t>
      </w:r>
      <w:r>
        <w:rPr>
          <w:rFonts w:ascii="Times New Roman" w:eastAsia="Times New Roman" w:hAnsi="Times New Roman" w:cs="Times New Roman"/>
        </w:rPr>
        <w:t>от 06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ч.2 ст. 12.37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800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справка на физическое лицо; параметры поиска; копия паспорта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800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1 600 (одна тысяча шестьсот)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0412365400435021892320155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8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52">
    <w:name w:val="cat-UserDefined grp-3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